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1411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</w:t>
      </w:r>
      <w:r>
        <w:rPr>
          <w:rFonts w:ascii="Times New Roman" w:eastAsia="Times New Roman" w:hAnsi="Times New Roman" w:cs="Times New Roman"/>
        </w:rPr>
        <w:t>-01-2025-005118-11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16 июля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Коновалова Дмитрия Васильевича, </w:t>
      </w:r>
      <w:r>
        <w:rPr>
          <w:rStyle w:val="cat-UserDefinedgrp-38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Коновалов Д.В.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г. Сургут,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 xml:space="preserve">Пионерная, д. 7,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25, 2 этаж, </w:t>
      </w:r>
      <w:r>
        <w:rPr>
          <w:rFonts w:ascii="Times New Roman" w:eastAsia="Times New Roman" w:hAnsi="Times New Roman" w:cs="Times New Roman"/>
        </w:rPr>
        <w:t>07.03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представил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</w:rPr>
        <w:t xml:space="preserve">расчет по страховым </w:t>
      </w:r>
      <w:r>
        <w:rPr>
          <w:rFonts w:ascii="Times New Roman" w:eastAsia="Times New Roman" w:hAnsi="Times New Roman" w:cs="Times New Roman"/>
        </w:rPr>
        <w:t>взносам за12</w:t>
      </w:r>
      <w:r>
        <w:rPr>
          <w:rFonts w:ascii="Times New Roman" w:eastAsia="Times New Roman" w:hAnsi="Times New Roman" w:cs="Times New Roman"/>
        </w:rPr>
        <w:t xml:space="preserve"> месяцев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срок предоставления к</w:t>
      </w:r>
      <w:r>
        <w:rPr>
          <w:rFonts w:ascii="Times New Roman" w:eastAsia="Times New Roman" w:hAnsi="Times New Roman" w:cs="Times New Roman"/>
        </w:rPr>
        <w:t>ото</w:t>
      </w:r>
      <w:r>
        <w:rPr>
          <w:rFonts w:ascii="Times New Roman" w:eastAsia="Times New Roman" w:hAnsi="Times New Roman" w:cs="Times New Roman"/>
        </w:rPr>
        <w:t>рого установлен не позднее 27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1.2025</w:t>
      </w:r>
      <w:r>
        <w:rPr>
          <w:rFonts w:ascii="Times New Roman" w:eastAsia="Times New Roman" w:hAnsi="Times New Roman" w:cs="Times New Roman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Коновалов Д.В.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возвращенной в связи с истечением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Коновалова Д.В.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</w:rPr>
        <w:t xml:space="preserve"> представляют</w:t>
      </w:r>
      <w:r>
        <w:rPr>
          <w:rFonts w:ascii="Times New Roman" w:eastAsia="Times New Roman" w:hAnsi="Times New Roman" w:cs="Times New Roman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расчет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</w:t>
      </w:r>
      <w:r>
        <w:rPr>
          <w:rFonts w:ascii="Times New Roman" w:eastAsia="Times New Roman" w:hAnsi="Times New Roman" w:cs="Times New Roman"/>
        </w:rPr>
        <w:t>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подтверждение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Коновалова Д.В.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</w:rPr>
        <w:t>№ 26245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09.06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</w:rPr>
        <w:t xml:space="preserve"> пр</w:t>
      </w:r>
      <w:r>
        <w:rPr>
          <w:rFonts w:ascii="Times New Roman" w:eastAsia="Times New Roman" w:hAnsi="Times New Roman" w:cs="Times New Roman"/>
        </w:rPr>
        <w:t>едоставлении декларации от 2</w:t>
      </w:r>
      <w:r>
        <w:rPr>
          <w:rFonts w:ascii="Times New Roman" w:eastAsia="Times New Roman" w:hAnsi="Times New Roman" w:cs="Times New Roman"/>
        </w:rPr>
        <w:t>8.01.2025</w:t>
      </w:r>
      <w:r>
        <w:rPr>
          <w:rFonts w:ascii="Times New Roman" w:eastAsia="Times New Roman" w:hAnsi="Times New Roman" w:cs="Times New Roman"/>
        </w:rPr>
        <w:t>; подтверждение даты отпр</w:t>
      </w:r>
      <w:r>
        <w:rPr>
          <w:rFonts w:ascii="Times New Roman" w:eastAsia="Times New Roman" w:hAnsi="Times New Roman" w:cs="Times New Roman"/>
        </w:rPr>
        <w:t xml:space="preserve">авки; уведомление </w:t>
      </w:r>
      <w:r>
        <w:rPr>
          <w:rFonts w:ascii="Times New Roman" w:eastAsia="Times New Roman" w:hAnsi="Times New Roman" w:cs="Times New Roman"/>
        </w:rPr>
        <w:t>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Коновалова Д.В.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Коновалова Д.В.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Коновалова Дмитрия Васильевича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ст. 15.5 КоАП РФ, и подвергнуть наказанию в виде административного штрафа в сумме 300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720</w:t>
      </w:r>
      <w:r>
        <w:rPr>
          <w:rFonts w:ascii="Times New Roman" w:eastAsia="Times New Roman" w:hAnsi="Times New Roman" w:cs="Times New Roman"/>
        </w:rPr>
        <w:t>11601153010005140</w:t>
      </w:r>
      <w:r>
        <w:rPr>
          <w:rFonts w:ascii="Times New Roman" w:eastAsia="Times New Roman" w:hAnsi="Times New Roman" w:cs="Times New Roman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0412365400695014112515184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101 по ул. Гагарина, д. 9, г. Сургута либо направить на электронный адрес: Surgut14@mirsud86.ru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мировую судью судебного участка № 14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И.о. мирового судьи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 участка №14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16.07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окумент находится в деле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1411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0">
    <w:name w:val="cat-UserDefined grp-38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